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kids take to kill themselves so they don't have to go to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Sloane hide under her mattress before she gets take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outfits do they wear in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Sloane meet in the program that helps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Sloane and James'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 you get put into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siblings did Sloane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the Program take your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James and Sloane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one of Sloane's friends went into the program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Miller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Sloane's therapist in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not go in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follows around Sloane after she gets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Sloane's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Sloane in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Sloane's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James give Sloane as a gift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tries to take advantage of Sloane in the Program?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Program</dc:title>
  <dcterms:created xsi:type="dcterms:W3CDTF">2021-10-11T19:25:41Z</dcterms:created>
  <dcterms:modified xsi:type="dcterms:W3CDTF">2021-10-11T19:25:41Z</dcterms:modified>
</cp:coreProperties>
</file>