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Lacey had red hair but now her hair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James was released from the program he didn't _____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people go to get "help"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lead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Slaone uses this to "escape"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program was a ____ to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program is trying to stop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Brady and James were ____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Sloane's brother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Sloane burned her arm on her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Sloane and James were in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Lacey was taken in to the program in front of her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teens now use this method to escape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Miller was Sloane and ____'s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program they give you yellow and ____ 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Lacey dated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Program</dc:title>
  <dcterms:created xsi:type="dcterms:W3CDTF">2021-10-11T19:26:12Z</dcterms:created>
  <dcterms:modified xsi:type="dcterms:W3CDTF">2021-10-11T19:26:12Z</dcterms:modified>
</cp:coreProperties>
</file>