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blank    </w:t>
      </w:r>
      <w:r>
        <w:t xml:space="preserve">   darkness    </w:t>
      </w:r>
      <w:r>
        <w:t xml:space="preserve">   depression    </w:t>
      </w:r>
      <w:r>
        <w:t xml:space="preserve">   epidemic    </w:t>
      </w:r>
      <w:r>
        <w:t xml:space="preserve">   escape    </w:t>
      </w:r>
      <w:r>
        <w:t xml:space="preserve">   help    </w:t>
      </w:r>
      <w:r>
        <w:t xml:space="preserve">   home    </w:t>
      </w:r>
      <w:r>
        <w:t xml:space="preserve">   James    </w:t>
      </w:r>
      <w:r>
        <w:t xml:space="preserve">   Lacey    </w:t>
      </w:r>
      <w:r>
        <w:t xml:space="preserve">   Miller    </w:t>
      </w:r>
      <w:r>
        <w:t xml:space="preserve">   parents    </w:t>
      </w:r>
      <w:r>
        <w:t xml:space="preserve">   photos    </w:t>
      </w:r>
      <w:r>
        <w:t xml:space="preserve">   pill    </w:t>
      </w:r>
      <w:r>
        <w:t xml:space="preserve">   Program    </w:t>
      </w:r>
      <w:r>
        <w:t xml:space="preserve">   relationship    </w:t>
      </w:r>
      <w:r>
        <w:t xml:space="preserve">   river    </w:t>
      </w:r>
      <w:r>
        <w:t xml:space="preserve">   sadness    </w:t>
      </w:r>
      <w:r>
        <w:t xml:space="preserve">   school    </w:t>
      </w:r>
      <w:r>
        <w:t xml:space="preserve">   Sloane    </w:t>
      </w:r>
      <w:r>
        <w:t xml:space="preserve">   vistor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Program</dc:title>
  <dcterms:created xsi:type="dcterms:W3CDTF">2021-10-11T19:26:14Z</dcterms:created>
  <dcterms:modified xsi:type="dcterms:W3CDTF">2021-10-11T19:26:14Z</dcterms:modified>
</cp:coreProperties>
</file>