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Progression of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the walls came tumbling down around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lust and sin are finished they bring forth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Achan and his household were _____________ because he stole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 the thing that David had done was _______ in the sight of the LORD.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 lusted after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Nathan was a _____________  who confonted David.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Achan ________ the battle spoils.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arranged the death of Uriah, the __________________, so he could marry Bathsheba.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________________, the son of Nun, becthe new leader of God's people after Moses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man after God's own heart?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Jericho    </w:t>
      </w:r>
      <w:r>
        <w:t xml:space="preserve">   Bathsheba    </w:t>
      </w:r>
      <w:r>
        <w:t xml:space="preserve">   stoned    </w:t>
      </w:r>
      <w:r>
        <w:t xml:space="preserve">   coveted    </w:t>
      </w:r>
      <w:r>
        <w:t xml:space="preserve">   death    </w:t>
      </w:r>
      <w:r>
        <w:t xml:space="preserve">   prophet    </w:t>
      </w:r>
      <w:r>
        <w:t xml:space="preserve">   Joshua    </w:t>
      </w:r>
      <w:r>
        <w:t xml:space="preserve">   Hittite    </w:t>
      </w:r>
      <w:r>
        <w:t xml:space="preserve">   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Progression of Sin</dc:title>
  <dcterms:created xsi:type="dcterms:W3CDTF">2021-10-11T19:27:19Z</dcterms:created>
  <dcterms:modified xsi:type="dcterms:W3CDTF">2021-10-11T19:27:19Z</dcterms:modified>
</cp:coreProperties>
</file>