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Progressive Era-The Spanish American War-WW1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zimmerman    </w:t>
      </w:r>
      <w:r>
        <w:t xml:space="preserve">   monroedoctrine    </w:t>
      </w:r>
      <w:r>
        <w:t xml:space="preserve">   lusitania    </w:t>
      </w:r>
      <w:r>
        <w:t xml:space="preserve">   ussmaine    </w:t>
      </w:r>
      <w:r>
        <w:t xml:space="preserve">   versailles    </w:t>
      </w:r>
      <w:r>
        <w:t xml:space="preserve">   ottomanempire    </w:t>
      </w:r>
      <w:r>
        <w:t xml:space="preserve">   The Marne    </w:t>
      </w:r>
      <w:r>
        <w:t xml:space="preserve">   Generalpershing    </w:t>
      </w:r>
      <w:r>
        <w:t xml:space="preserve">   trenchwarfare    </w:t>
      </w:r>
      <w:r>
        <w:t xml:space="preserve">   harlemhellfighters    </w:t>
      </w:r>
      <w:r>
        <w:t xml:space="preserve">   armistice    </w:t>
      </w:r>
      <w:r>
        <w:t xml:space="preserve">   imperialism    </w:t>
      </w:r>
      <w:r>
        <w:t xml:space="preserve">   jingoism    </w:t>
      </w:r>
      <w:r>
        <w:t xml:space="preserve">   nationalism    </w:t>
      </w:r>
      <w:r>
        <w:t xml:space="preserve">   centralpowers    </w:t>
      </w:r>
      <w:r>
        <w:t xml:space="preserve">   Allies    </w:t>
      </w:r>
      <w:r>
        <w:t xml:space="preserve">   mustardgas    </w:t>
      </w:r>
      <w:r>
        <w:t xml:space="preserve">   doughboys    </w:t>
      </w:r>
      <w:r>
        <w:t xml:space="preserve">   puertorico    </w:t>
      </w:r>
      <w:r>
        <w:t xml:space="preserve">   guam    </w:t>
      </w:r>
      <w:r>
        <w:t xml:space="preserve">   EllisIsland    </w:t>
      </w:r>
      <w:r>
        <w:t xml:space="preserve">   Upton Sinclair    </w:t>
      </w:r>
      <w:r>
        <w:t xml:space="preserve">   militarism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Era-The Spanish American War-WW1</dc:title>
  <dcterms:created xsi:type="dcterms:W3CDTF">2021-10-11T19:26:23Z</dcterms:created>
  <dcterms:modified xsi:type="dcterms:W3CDTF">2021-10-11T19:26:23Z</dcterms:modified>
</cp:coreProperties>
</file>