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Progressive Era (1890-1920)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1902 President ________ took J.P. Morgan’s Northern Securities Company to court for violating the Sherman Antitrust 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Anthracite ______ Strike of 1902 was one of America's largest industrial strikes and saw President Roosevelt act as a mediator.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antitrust act was the first measure passed by the U.S. Congress to prohibit monopolies.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Pure Food and Drug Act and the Meat ______ Act were passed to protect the public’s health and welfare.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Roosevelt served as the 26th president from 1901-1909.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Antitrust Act revises the 1890 Sherman Antitrust Act and bans monopolistic and unfair business practices and affirms the right to go on strike.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Progressive Era was period of widespread social activism and political______.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19th Amendment is passed giving women the right to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1913 ______ Reserve Act established the Federal Reserve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addressed major issues and problems in American society such as urbanization, industrialization and child labor.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were journalists and novelists of the Progressive Era who sought to expose corruption in big business and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Act prohibited discrimination against railroad workers because of union membership and provided for mediation of railway labor disputes.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Child Labor __________ was established with the goal of abolishing all child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 (1890-1920)</dc:title>
  <dcterms:created xsi:type="dcterms:W3CDTF">2021-10-11T19:25:53Z</dcterms:created>
  <dcterms:modified xsi:type="dcterms:W3CDTF">2021-10-11T19:25:53Z</dcterms:modified>
</cp:coreProperties>
</file>