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which families rent several rooms or apartments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Journalists who exposed problems in modern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or literature focused on a particular region of the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Companies that would join together to stop smaller businesses.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protection and preservation of natural resources.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 treatment of a group because of a person's race, religion, ethnic background, and place of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breaks up a trust into smaller companies.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entertainment made up of various 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 in which a few large companies control prices for an industry.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Prejudice; unbalanced view or consideration.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Mexican American self-defense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Poor, crowded, and run-down urban neighborhoods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Spanish-speaking neighborhoods.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2021-10-11T19:25:46Z</dcterms:created>
  <dcterms:modified xsi:type="dcterms:W3CDTF">2021-10-11T19:25:46Z</dcterms:modified>
</cp:coreProperties>
</file>