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law that gave the Interstate Commerce Commission the power to set maximum railroad rates and extend its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assess and initiate things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authorized the Interstate Commerce Commission to impose heavy fines on railroads that offered rebates, and upon the shippers that accepted these rebates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 journalists who exposed corruption in business and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name to a women named willard, who was an American educator, temperance reformer, and women's suffragist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Amendment that allowed senators to be elected by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Amendment to prohibit alcohol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as the first Chief of the United States Forest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leading female muckrakers; ida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opened public lands in Wyoming, Montana, and Alaska against Roosevelt's conservation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that limits to working time violated the Fourteenth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United States federal law that funded irrigation projects for the arid lands of 20 states in the American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27th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2021-10-11T19:25:48Z</dcterms:created>
  <dcterms:modified xsi:type="dcterms:W3CDTF">2021-10-11T19:25:48Z</dcterms:modified>
</cp:coreProperties>
</file>