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women’s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government has the power to investigate or monitor company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the NWP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citizens vote to remove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stopped sale of contaminated foods and medicines; truth in labeling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african american teacher who helped form the NACW which aimed to help families strive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Florence Kelley's private, nonprofit advocacy group representing consumers on marketplace and workplace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photographer that exposed how the poor lived; published How the Other Half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graduated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Niagara Movement; believed that african americans should become trained in liberal arts(history, philosophy,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gave the federal government the power to decide where and how the water supply would be distributed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banks could regulate the money supply to member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that african americans must prove themselves to society to gain respect and be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cleanliness requirements and federal inspection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support for or advocacy of social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package of progressive reforms sponsored by the Roosevelt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Woodrow Wilson’s triple wall of privilege; trusts, tariffs, high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goal of this group is full equality for the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in 1890 by Susan B. Anthony and Carrie Catt, to work for women’s suffrage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act limited free railroad passes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2021-10-11T19:25:55Z</dcterms:created>
  <dcterms:modified xsi:type="dcterms:W3CDTF">2021-10-11T19:25:55Z</dcterms:modified>
</cp:coreProperties>
</file>