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Progressive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protection of natural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journalist who exposed corruption and other issues in the 1800s and 1900s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tax on earnings that charges different rates based on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government job is awarded to political supporters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all federal jobs are called(excluding those in elected office and military)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in which people vote directly on a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fought for women's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wanted to destroy all trusts(Roosevelt's nickname)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Mexican neighborhood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election in which voters choose their party's candidate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Progressive Era</dc:title>
  <dcterms:created xsi:type="dcterms:W3CDTF">2021-10-11T19:26:09Z</dcterms:created>
  <dcterms:modified xsi:type="dcterms:W3CDTF">2021-10-11T19:26:09Z</dcterms:modified>
</cp:coreProperties>
</file>