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Progressive Era (C)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believed government regulation could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 American to receive a doctorate from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opened by Jane Addams (and Ellen Gates Starr) in Chicago in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Amendment that gave women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the United States Forest Service under President Theodore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 Shirtwaist Company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Author, How the Other Half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Tuskegee Normal and Industrial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Amendment prohibiting the manufacture, distribution, or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founded in 1909 by African Americans and white reformers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laws that segregate blacks and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muckraker who exposed the abuses of the Standard Oil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social, political, and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Journalists and authors who drew attention to problems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allowed people to introduce legislation without going through lawmakers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written by Upton Sinclair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Freedom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instituting the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American Woman Suffrage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 (C)</dc:title>
  <dcterms:created xsi:type="dcterms:W3CDTF">2021-10-11T19:26:31Z</dcterms:created>
  <dcterms:modified xsi:type="dcterms:W3CDTF">2021-10-11T19:26:31Z</dcterms:modified>
</cp:coreProperties>
</file>