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Progressive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Wilson    </w:t>
      </w:r>
      <w:r>
        <w:t xml:space="preserve">   Roosevelt    </w:t>
      </w:r>
      <w:r>
        <w:t xml:space="preserve">   Taft    </w:t>
      </w:r>
      <w:r>
        <w:t xml:space="preserve">   Settlement House    </w:t>
      </w:r>
      <w:r>
        <w:t xml:space="preserve">   Mugwumps    </w:t>
      </w:r>
      <w:r>
        <w:t xml:space="preserve">   Muckrakers    </w:t>
      </w:r>
      <w:r>
        <w:t xml:space="preserve">   Conservationist    </w:t>
      </w:r>
      <w:r>
        <w:t xml:space="preserve">   Prohibition    </w:t>
      </w:r>
      <w:r>
        <w:t xml:space="preserve">   Sinclair    </w:t>
      </w:r>
      <w:r>
        <w:t xml:space="preserve">   Suffrage    </w:t>
      </w:r>
      <w:r>
        <w:t xml:space="preserve">   LaFollette    </w:t>
      </w:r>
      <w:r>
        <w:t xml:space="preserve">   WEB Dubois    </w:t>
      </w:r>
      <w:r>
        <w:t xml:space="preserve">   Reformer    </w:t>
      </w:r>
      <w:r>
        <w:t xml:space="preserve">   Recall    </w:t>
      </w:r>
      <w:r>
        <w:t xml:space="preserve">   Initiative    </w:t>
      </w:r>
      <w:r>
        <w:t xml:space="preserve">   Seventeen Amendment    </w:t>
      </w:r>
      <w:r>
        <w:t xml:space="preserve">   Sixteenth Amendment    </w:t>
      </w:r>
      <w:r>
        <w:t xml:space="preserve">   Reform    </w:t>
      </w:r>
      <w:r>
        <w:t xml:space="preserve">   NAACP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Progressive Era</dc:title>
  <dcterms:created xsi:type="dcterms:W3CDTF">2021-10-11T19:26:26Z</dcterms:created>
  <dcterms:modified xsi:type="dcterms:W3CDTF">2021-10-11T19:26:26Z</dcterms:modified>
</cp:coreProperties>
</file>