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Rancher    </w:t>
      </w:r>
      <w:r>
        <w:t xml:space="preserve">   Author    </w:t>
      </w:r>
      <w:r>
        <w:t xml:space="preserve">   Activist    </w:t>
      </w:r>
      <w:r>
        <w:t xml:space="preserve">   Square Deal    </w:t>
      </w:r>
      <w:r>
        <w:t xml:space="preserve">   Monroe Doctorine    </w:t>
      </w:r>
      <w:r>
        <w:t xml:space="preserve">   Monopolies    </w:t>
      </w:r>
      <w:r>
        <w:t xml:space="preserve">   Socialism    </w:t>
      </w:r>
      <w:r>
        <w:t xml:space="preserve">   Dichotomies    </w:t>
      </w:r>
      <w:r>
        <w:t xml:space="preserve">   Trust Buster    </w:t>
      </w:r>
      <w:r>
        <w:t xml:space="preserve">   Corruption    </w:t>
      </w:r>
      <w:r>
        <w:t xml:space="preserve">   Bribe    </w:t>
      </w:r>
      <w:r>
        <w:t xml:space="preserve">   The Jungle    </w:t>
      </w:r>
      <w:r>
        <w:t xml:space="preserve">   Sinclair    </w:t>
      </w:r>
      <w:r>
        <w:t xml:space="preserve">   Nast    </w:t>
      </w:r>
      <w:r>
        <w:t xml:space="preserve">   Tweed    </w:t>
      </w:r>
      <w:r>
        <w:t xml:space="preserve">   Asthma    </w:t>
      </w:r>
      <w:r>
        <w:t xml:space="preserve">   TR    </w:t>
      </w:r>
      <w:r>
        <w:t xml:space="preserve">   Cartoonist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2021-10-11T19:25:31Z</dcterms:created>
  <dcterms:modified xsi:type="dcterms:W3CDTF">2021-10-11T19:25:31Z</dcterms:modified>
</cp:coreProperties>
</file>