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Ellis Island    </w:t>
      </w:r>
      <w:r>
        <w:t xml:space="preserve">   Bimetallism    </w:t>
      </w:r>
      <w:r>
        <w:t xml:space="preserve">   Platt    </w:t>
      </w:r>
      <w:r>
        <w:t xml:space="preserve">   Imperialism    </w:t>
      </w:r>
      <w:r>
        <w:t xml:space="preserve">   Puerto Rico    </w:t>
      </w:r>
      <w:r>
        <w:t xml:space="preserve">   Guam    </w:t>
      </w:r>
      <w:r>
        <w:t xml:space="preserve">   San Juan Hill    </w:t>
      </w:r>
      <w:r>
        <w:t xml:space="preserve">   Rough Riders    </w:t>
      </w:r>
      <w:r>
        <w:t xml:space="preserve">   Manila Bay    </w:t>
      </w:r>
      <w:r>
        <w:t xml:space="preserve">   Muckrakers    </w:t>
      </w:r>
      <w:r>
        <w:t xml:space="preserve">   Hawaii    </w:t>
      </w:r>
      <w:r>
        <w:t xml:space="preserve">   Corollary    </w:t>
      </w:r>
      <w:r>
        <w:t xml:space="preserve">   Panama    </w:t>
      </w:r>
      <w:r>
        <w:t xml:space="preserve">   Suffrage    </w:t>
      </w:r>
      <w:r>
        <w:t xml:space="preserve">   China    </w:t>
      </w:r>
      <w:r>
        <w:t xml:space="preserve">   Open Door    </w:t>
      </w:r>
      <w:r>
        <w:t xml:space="preserve">   McKinley    </w:t>
      </w:r>
      <w:r>
        <w:t xml:space="preserve">   Roosevelt    </w:t>
      </w:r>
      <w:r>
        <w:t xml:space="preserve">   Philippines    </w:t>
      </w:r>
      <w:r>
        <w:t xml:space="preserve">   Spain    </w:t>
      </w:r>
      <w:r>
        <w:t xml:space="preserve">   Cuba    </w:t>
      </w:r>
      <w:r>
        <w:t xml:space="preserve">   USS Maine    </w:t>
      </w:r>
      <w:r>
        <w:t xml:space="preserve">   Populist    </w:t>
      </w:r>
      <w:r>
        <w:t xml:space="preserve">   Progressive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2021-10-11T19:26:29Z</dcterms:created>
  <dcterms:modified xsi:type="dcterms:W3CDTF">2021-10-11T19:26:29Z</dcterms:modified>
</cp:coreProperties>
</file>