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most states, marries women could not divorce or own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workers were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Progressive, many women took the lead and played important roles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Corporate monopolies limited competition and workers'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believed that whites and blacks could not coexist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investigative journalists are known 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Hull House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laws segregated blacks in schools, hotels, restaurants, trains, and other public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created gyms and libraries to help young men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DuBois was the first black man to earn a ________ from Harvard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1920, the states ratified the ________________ giving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Industrialization led to a rise in urbanization, immigration,_______, and dangerous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______________ Fought to create child labor laws and laws limiting women to a 10 hour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created nurseries and soup kitchens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leaders in the Progressive Era inspired ___________________ to demand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promoted birth control for poor and middle-class women and opened the first birth control clinic in the US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women demand property and voting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1880s, many middle-class Protestant __________ embraced the Social Gospel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80% of people lived in rural areas in the south, most as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significant reform for women was the demand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1890, Susan B. Anthony and ______________ formed the National American Woman Suffrage Association (NAWSA)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City, state, and federal governments were seen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________________ taught that to honor God, people must help others and reform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 were expected to remain at ____ as wives and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United States entered the progressive era from 1890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1919, the states ratified the 18th amendment which outlawed _______ throughout the 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2021-10-11T19:26:34Z</dcterms:created>
  <dcterms:modified xsi:type="dcterms:W3CDTF">2021-10-11T19:26:34Z</dcterms:modified>
</cp:coreProperties>
</file>