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Progressive Movement (1880-1916)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Journalists that exposed corruption in their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Justifies both sex discrimination and usage of labor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organization of women devoted to social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election in which nominees are chosen by popular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tax or capitation.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to collect taxes on income without apportioning it among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Production and exchange should be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Novel written by Upton SInclair.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Protestant Christian movement in the early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Granted the right for American women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Significant consumer protection laws enacted by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American third party.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select senators.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and local laws enforcing racial segregation in the southern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"Protected the wealthy for equal taxation.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the Revenue Act of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Enacted in 1913, it was an act of congress that established the Federal Reserve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Theodore Rooselevt political philosophy in the 1912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of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Declares the prohibition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Nat. Association for the Advanvement of Colored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William Howard Taft was renominated by the republican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Theodore Roosevelt domestic program formed into 3 basic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Signed petition by a certain amount of registered voters that can force a public vote.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Movement (1880-1916)</dc:title>
  <dcterms:created xsi:type="dcterms:W3CDTF">2021-10-11T19:26:04Z</dcterms:created>
  <dcterms:modified xsi:type="dcterms:W3CDTF">2021-10-11T19:26:04Z</dcterms:modified>
</cp:coreProperties>
</file>