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Progressive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philosophy based on the idea of progress, which asserts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submission of a law to the direct vote of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inquires into and publishes scandal and allegations of corruption among political and business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granted American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civil rights organization founded in 1909 to fight prejudice, lynching, and Jim Crow segregation, and to work for the betterment of people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agreement that resolves a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Christian faith practiced as a call not just to personal conversion but to social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restraint in eating or drinking, and especially avoiding alcohol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the Congress to levy an income tax without apportioning it among the states or basing it on the United States Census.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time in the U.S. during the 1920s and early 1930s when alcohol was illegal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established the popular election of United States Senators by the people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power or opportunity to act or take charge before others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sale, manufacture, and transportation of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bring, call back or remember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Movement</dc:title>
  <dcterms:created xsi:type="dcterms:W3CDTF">2021-10-11T19:25:41Z</dcterms:created>
  <dcterms:modified xsi:type="dcterms:W3CDTF">2021-10-11T19:25:41Z</dcterms:modified>
</cp:coreProperties>
</file>