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Progressive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# amendment banned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Americans vote to bypass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back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# amendment allows the fed. gov. to collect income tax from all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service houses for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# amendment says U.S. senators are elected by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# amendment says women can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opposing the drinking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banning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that popularized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advancement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for a decisive opinion about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exposes dirty unknown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association makes sure colored Americans are treated fairly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Movement</dc:title>
  <dcterms:created xsi:type="dcterms:W3CDTF">2021-10-11T19:25:55Z</dcterms:created>
  <dcterms:modified xsi:type="dcterms:W3CDTF">2021-10-11T19:25:55Z</dcterms:modified>
</cp:coreProperties>
</file>