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Progressive Movement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vote of single political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to vote in political elections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Amendment that gives you the right to vote directly for senators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Amendment that gave women 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abstinence for alcoholic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inner city area providing services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or ability to present a new bill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Prevention by the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Philosophy of progress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Civil rights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Amendment that prohibited sale and drinking of an alcoholic beverage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that congress shall collect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reform of christian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of recalling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Search and Expose real or alleged corruption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Movement Crossword Puzzle </dc:title>
  <dcterms:created xsi:type="dcterms:W3CDTF">2021-10-11T19:25:38Z</dcterms:created>
  <dcterms:modified xsi:type="dcterms:W3CDTF">2021-10-11T19:25:38Z</dcterms:modified>
</cp:coreProperties>
</file>