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Progressive Press's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Progressives stayed committed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Nickname for journalists in the Progressive Era who wrote about society's problems, such as corruption and unfair business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Buying all the companies to support ones own business is known as ____ integration.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in the steel business...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company has complete control over an industry's production, quality, wages, and prices charged.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economic system was bad for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buying of all supplies to supports ones own business is known as ___ integration.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uses anti competitive business practice to become powerful and rich.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great entrepreneur that invested in the Standard Oil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economic system in which all industry is controlled by the government and there are no private businesses.</w:t>
            </w:r>
          </w:p>
        </w:tc>
      </w:tr>
    </w:tbl>
    <w:p>
      <w:pPr>
        <w:pStyle w:val="WordBankLarge"/>
      </w:pPr>
      <w:r>
        <w:t xml:space="preserve">   John D. Rockefeller    </w:t>
      </w:r>
      <w:r>
        <w:t xml:space="preserve">   Muckrackers    </w:t>
      </w:r>
      <w:r>
        <w:t xml:space="preserve">   Capitalism    </w:t>
      </w:r>
      <w:r>
        <w:t xml:space="preserve">   Democracy    </w:t>
      </w:r>
      <w:r>
        <w:t xml:space="preserve">   Socialism    </w:t>
      </w:r>
      <w:r>
        <w:t xml:space="preserve">   Andrew Carnegie    </w:t>
      </w:r>
      <w:r>
        <w:t xml:space="preserve">   Vertical    </w:t>
      </w:r>
      <w:r>
        <w:t xml:space="preserve">   Horizontal    </w:t>
      </w:r>
      <w:r>
        <w:t xml:space="preserve">   Robber Baron    </w:t>
      </w:r>
      <w:r>
        <w:t xml:space="preserve">   Monopoly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Progressive Press's Puzzles</dc:title>
  <dcterms:created xsi:type="dcterms:W3CDTF">2021-10-11T19:26:14Z</dcterms:created>
  <dcterms:modified xsi:type="dcterms:W3CDTF">2021-10-11T19:26:14Z</dcterms:modified>
</cp:coreProperties>
</file>