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Progressive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ocean most expansionists turned their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 was still under Spanish rule in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1946, officially became an independent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gained Puerto Rico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battleship that was boomed to start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ended the Spanish-American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gain control of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started, after USS Maine exploded?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passed to prohibit immigrates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Roosevelt issued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gave US two naval bases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Assistant Secretary of the Navy, in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volunteers that Roosevelt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the "big stick diplomacy"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Puzzle </dc:title>
  <dcterms:created xsi:type="dcterms:W3CDTF">2021-10-11T19:25:31Z</dcterms:created>
  <dcterms:modified xsi:type="dcterms:W3CDTF">2021-10-11T19:25:31Z</dcterms:modified>
</cp:coreProperties>
</file>