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Federal Reserve act    </w:t>
      </w:r>
      <w:r>
        <w:t xml:space="preserve">   Elizabeth Cady    </w:t>
      </w:r>
      <w:r>
        <w:t xml:space="preserve">   Notion    </w:t>
      </w:r>
      <w:r>
        <w:t xml:space="preserve">   Reclamation Act    </w:t>
      </w:r>
      <w:r>
        <w:t xml:space="preserve">   Drug Act    </w:t>
      </w:r>
      <w:r>
        <w:t xml:space="preserve">   Inspection Act    </w:t>
      </w:r>
      <w:r>
        <w:t xml:space="preserve">   Hepburn Act    </w:t>
      </w:r>
      <w:r>
        <w:t xml:space="preserve">   Elkins Act    </w:t>
      </w:r>
      <w:r>
        <w:t xml:space="preserve">   Square Deal    </w:t>
      </w:r>
      <w:r>
        <w:t xml:space="preserve">   Prohibition    </w:t>
      </w:r>
      <w:r>
        <w:t xml:space="preserve">   Referendum    </w:t>
      </w:r>
      <w:r>
        <w:t xml:space="preserve">   Initiative    </w:t>
      </w:r>
      <w:r>
        <w:t xml:space="preserve">   Muckrakers    </w:t>
      </w:r>
      <w:r>
        <w:t xml:space="preserve">   Progressivism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Progressives</dc:title>
  <dcterms:created xsi:type="dcterms:W3CDTF">2021-10-11T19:26:30Z</dcterms:created>
  <dcterms:modified xsi:type="dcterms:W3CDTF">2021-10-11T19:26:30Z</dcterms:modified>
</cp:coreProperties>
</file>