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Progressives &amp;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piece of legislation at first lowered tariffs, but in a compromise to protectionists, raised tariffs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Theodore Roosevelt's Three 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public's outcry to "The Jungle", led to this measure of consumer protection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Temperance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it illegal for "holding companies" to but stocks in another company; empowers labor unions, allowing for strikes, boycotts, and collective bargaining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Bull Moose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created a progressive Federal Income Tax in 1913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Clayton Anti-Trust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Women's suffrage movement, culminated with the passage of this amendment in 1920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 of alcohol via passage of the 18th amendment, was a victory for...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 Door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Hay's called for free non-exclusive trade with China via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Lowered tariff rates from 40 to 25%, and established a graduated income tax to account for lost tariff 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Payne-Aldrich 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4 candidate presidential election, resulted in a win for which party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16th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Roosevelt "switched teams", prompting a party name change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Muckrakers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for the popular election of senators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Pure and Drug Act of 1906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Ida Tarbell was amongst their ranks, when she exposed the dark side of Standard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Democratic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Prohibited the sale of interstate commerce of goods from factories which employed children under the age of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Underwood Tariff Act (1913)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of corporations, consumer protection, and conservation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Keating-Owens Child Labor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Progressives &amp; WWI</dc:title>
  <dcterms:created xsi:type="dcterms:W3CDTF">2021-10-11T19:26:06Z</dcterms:created>
  <dcterms:modified xsi:type="dcterms:W3CDTF">2021-10-11T19:26:06Z</dcterms:modified>
</cp:coreProperties>
</file>