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Prokaryotes: Eubacteria and Archaea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Substance that can kill or weaken micro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Relationship between two species that are interdependent (benefit from one another)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loop of DNA that has a small number of genes, found in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Infectious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their own food by assembling complex carbon molecules from simple inorganic chemicals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cells joined to exchange genetic information, involves cells passing copies of a plasmid to other cells using hollow piles (tubes)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molecule that forms long chains which become cross linked, making their cell wall strong and ridged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Prefix for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Leading cause of blindness in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Spiral shaped bacteria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Prokaryotes: Eubacteria and Archaea</dc:title>
  <dcterms:created xsi:type="dcterms:W3CDTF">2021-10-11T19:27:09Z</dcterms:created>
  <dcterms:modified xsi:type="dcterms:W3CDTF">2021-10-11T19:27:09Z</dcterms:modified>
</cp:coreProperties>
</file>