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Prologue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Historians    </w:t>
      </w:r>
      <w:r>
        <w:t xml:space="preserve">   Verbal    </w:t>
      </w:r>
      <w:r>
        <w:t xml:space="preserve">   Stanza    </w:t>
      </w:r>
      <w:r>
        <w:t xml:space="preserve">   Situational    </w:t>
      </w:r>
      <w:r>
        <w:t xml:space="preserve">   Sarcasm    </w:t>
      </w:r>
      <w:r>
        <w:t xml:space="preserve">   Rhyme    </w:t>
      </w:r>
      <w:r>
        <w:t xml:space="preserve">   Puritans    </w:t>
      </w:r>
      <w:r>
        <w:t xml:space="preserve">   Prologue    </w:t>
      </w:r>
      <w:r>
        <w:t xml:space="preserve">   Poets    </w:t>
      </w:r>
      <w:r>
        <w:t xml:space="preserve">   Meter    </w:t>
      </w:r>
      <w:r>
        <w:t xml:space="preserve">   Irony    </w:t>
      </w:r>
      <w:r>
        <w:t xml:space="preserve">   Inequality    </w:t>
      </w:r>
      <w:r>
        <w:t xml:space="preserve">   Greek    </w:t>
      </w:r>
      <w:r>
        <w:t xml:space="preserve">   Bradstreet    </w:t>
      </w:r>
      <w:r>
        <w:t xml:space="preserve">   Bartas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Prologue</dc:title>
  <dcterms:created xsi:type="dcterms:W3CDTF">2021-10-11T19:25:52Z</dcterms:created>
  <dcterms:modified xsi:type="dcterms:W3CDTF">2021-10-11T19:25:52Z</dcterms:modified>
</cp:coreProperties>
</file>