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summoner    </w:t>
      </w:r>
      <w:r>
        <w:t xml:space="preserve">   pardoner    </w:t>
      </w:r>
      <w:r>
        <w:t xml:space="preserve">   manciple    </w:t>
      </w:r>
      <w:r>
        <w:t xml:space="preserve">   miller    </w:t>
      </w:r>
      <w:r>
        <w:t xml:space="preserve">   reeve    </w:t>
      </w:r>
      <w:r>
        <w:t xml:space="preserve">   plowman    </w:t>
      </w:r>
      <w:r>
        <w:t xml:space="preserve">   parson    </w:t>
      </w:r>
      <w:r>
        <w:t xml:space="preserve">   Wife of Bath    </w:t>
      </w:r>
      <w:r>
        <w:t xml:space="preserve">   doctor    </w:t>
      </w:r>
      <w:r>
        <w:t xml:space="preserve">   skipper    </w:t>
      </w:r>
      <w:r>
        <w:t xml:space="preserve">   cook    </w:t>
      </w:r>
      <w:r>
        <w:t xml:space="preserve">   carpetmaker    </w:t>
      </w:r>
      <w:r>
        <w:t xml:space="preserve">   weaver    </w:t>
      </w:r>
      <w:r>
        <w:t xml:space="preserve">   carpenter    </w:t>
      </w:r>
      <w:r>
        <w:t xml:space="preserve">   dyer    </w:t>
      </w:r>
      <w:r>
        <w:t xml:space="preserve">   haberdasher    </w:t>
      </w:r>
      <w:r>
        <w:t xml:space="preserve">   franklin    </w:t>
      </w:r>
      <w:r>
        <w:t xml:space="preserve">   sergeant at law    </w:t>
      </w:r>
      <w:r>
        <w:t xml:space="preserve">   Oxford cleric    </w:t>
      </w:r>
      <w:r>
        <w:t xml:space="preserve">   merchant    </w:t>
      </w:r>
      <w:r>
        <w:t xml:space="preserve">   friar    </w:t>
      </w:r>
      <w:r>
        <w:t xml:space="preserve">   monk    </w:t>
      </w:r>
      <w:r>
        <w:t xml:space="preserve">   three priests    </w:t>
      </w:r>
      <w:r>
        <w:t xml:space="preserve">   nun    </w:t>
      </w:r>
      <w:r>
        <w:t xml:space="preserve">   prioress    </w:t>
      </w:r>
      <w:r>
        <w:t xml:space="preserve">   yeoman    </w:t>
      </w:r>
      <w:r>
        <w:t xml:space="preserve">   squire    </w:t>
      </w:r>
      <w:r>
        <w:t xml:space="preserve">   knight    </w:t>
      </w:r>
      <w:r>
        <w:t xml:space="preserve">   pilgrimage    </w:t>
      </w:r>
      <w:r>
        <w:t xml:space="preserve">   Thomas a Becket    </w:t>
      </w:r>
      <w:r>
        <w:t xml:space="preserve">   Geoffrey Chaucer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Prologue</dc:title>
  <dcterms:created xsi:type="dcterms:W3CDTF">2021-10-11T19:26:08Z</dcterms:created>
  <dcterms:modified xsi:type="dcterms:W3CDTF">2021-10-11T19:26:08Z</dcterms:modified>
</cp:coreProperties>
</file>