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bessie    </w:t>
      </w:r>
      <w:r>
        <w:t xml:space="preserve">   midnight    </w:t>
      </w:r>
      <w:r>
        <w:t xml:space="preserve">   north star    </w:t>
      </w:r>
      <w:r>
        <w:t xml:space="preserve">   matt    </w:t>
      </w:r>
      <w:r>
        <w:t xml:space="preserve">   lantern    </w:t>
      </w:r>
      <w:r>
        <w:t xml:space="preserve">   candle    </w:t>
      </w:r>
      <w:r>
        <w:t xml:space="preserve">   fiddle    </w:t>
      </w:r>
      <w:r>
        <w:t xml:space="preserve">   whittle    </w:t>
      </w:r>
      <w:r>
        <w:t xml:space="preserve">   voice    </w:t>
      </w:r>
      <w:r>
        <w:t xml:space="preserve">   suet cake    </w:t>
      </w:r>
      <w:r>
        <w:t xml:space="preserve">   sara    </w:t>
      </w:r>
      <w:r>
        <w:t xml:space="preserve">   promise    </w:t>
      </w:r>
      <w:r>
        <w:t xml:space="preserve">   pokeberry    </w:t>
      </w:r>
      <w:r>
        <w:t xml:space="preserve">   miracle    </w:t>
      </w:r>
      <w:r>
        <w:t xml:space="preserve">   matthew    </w:t>
      </w:r>
      <w:r>
        <w:t xml:space="preserve">   labrador    </w:t>
      </w:r>
      <w:r>
        <w:t xml:space="preserve">   jamie    </w:t>
      </w:r>
      <w:r>
        <w:t xml:space="preserve">   family    </w:t>
      </w:r>
      <w:r>
        <w:t xml:space="preserve">   faith    </w:t>
      </w:r>
      <w:r>
        <w:t xml:space="preserve">   doctor    </w:t>
      </w:r>
      <w:r>
        <w:t xml:space="preserve">   death    </w:t>
      </w:r>
      <w:r>
        <w:t xml:space="preserve">   christmas    </w:t>
      </w:r>
      <w:r>
        <w:t xml:space="preserve">   chase    </w:t>
      </w:r>
      <w:r>
        <w:t xml:space="preserve">   bear    </w:t>
      </w:r>
      <w:r>
        <w:t xml:space="preserve">   barn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</dc:title>
  <dcterms:created xsi:type="dcterms:W3CDTF">2021-10-11T19:27:03Z</dcterms:created>
  <dcterms:modified xsi:type="dcterms:W3CDTF">2021-10-11T19:27:03Z</dcterms:modified>
</cp:coreProperties>
</file>