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Promise In Glen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jesus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Gods Commanments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 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with a hump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all who believe in Jesus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_____ three days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used for a bed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send Jesus ____ his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Winged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brought Jesus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say "Baa"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of jesus we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fallen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widow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is the 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Saviour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Jesus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led the wise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 In Glen Rose</dc:title>
  <dcterms:created xsi:type="dcterms:W3CDTF">2021-10-11T19:25:50Z</dcterms:created>
  <dcterms:modified xsi:type="dcterms:W3CDTF">2021-10-11T19:25:50Z</dcterms:modified>
</cp:coreProperties>
</file>