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 Land Divided Joshua 18 &amp;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Eleazar the Priest    </w:t>
      </w:r>
      <w:r>
        <w:t xml:space="preserve">   Moses    </w:t>
      </w:r>
      <w:r>
        <w:t xml:space="preserve">   Promise Land    </w:t>
      </w:r>
      <w:r>
        <w:t xml:space="preserve">   Dividing    </w:t>
      </w:r>
      <w:r>
        <w:t xml:space="preserve">   Benjamin    </w:t>
      </w:r>
      <w:r>
        <w:t xml:space="preserve">   Shiloh    </w:t>
      </w:r>
      <w:r>
        <w:t xml:space="preserve">   Joshua    </w:t>
      </w:r>
      <w:r>
        <w:t xml:space="preserve">   Dan    </w:t>
      </w:r>
      <w:r>
        <w:t xml:space="preserve">   Naphtali    </w:t>
      </w:r>
      <w:r>
        <w:t xml:space="preserve">   Mediterranean    </w:t>
      </w:r>
      <w:r>
        <w:t xml:space="preserve">   Asher    </w:t>
      </w:r>
      <w:r>
        <w:t xml:space="preserve">   Jordan    </w:t>
      </w:r>
      <w:r>
        <w:t xml:space="preserve">   Jezreel    </w:t>
      </w:r>
      <w:r>
        <w:t xml:space="preserve">   Issachar    </w:t>
      </w:r>
      <w:r>
        <w:t xml:space="preserve">   clans    </w:t>
      </w:r>
      <w:r>
        <w:t xml:space="preserve">   villages    </w:t>
      </w:r>
      <w:r>
        <w:t xml:space="preserve">   towns    </w:t>
      </w:r>
      <w:r>
        <w:t xml:space="preserve">   Bethlehem    </w:t>
      </w:r>
      <w:r>
        <w:t xml:space="preserve">   boundary    </w:t>
      </w:r>
      <w:r>
        <w:t xml:space="preserve">   Zebulun    </w:t>
      </w:r>
      <w:r>
        <w:t xml:space="preserve">   territory    </w:t>
      </w:r>
      <w:r>
        <w:t xml:space="preserve">   inheritance    </w:t>
      </w:r>
      <w:r>
        <w:t xml:space="preserve">   Simeon    </w:t>
      </w:r>
      <w:r>
        <w:t xml:space="preserve">   Judah    </w:t>
      </w:r>
      <w:r>
        <w:t xml:space="preserve">   Beersheba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 Land Divided Joshua 18 &amp; 19</dc:title>
  <dcterms:created xsi:type="dcterms:W3CDTF">2021-10-11T19:27:20Z</dcterms:created>
  <dcterms:modified xsi:type="dcterms:W3CDTF">2021-10-11T19:27:20Z</dcterms:modified>
</cp:coreProperties>
</file>