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Promise: The Birth of the Messiah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JOSEPH    </w:t>
      </w:r>
      <w:r>
        <w:t xml:space="preserve">   JOY    </w:t>
      </w:r>
      <w:r>
        <w:t xml:space="preserve">   ANGEL    </w:t>
      </w:r>
      <w:r>
        <w:t xml:space="preserve">   SHEPHERD    </w:t>
      </w:r>
      <w:r>
        <w:t xml:space="preserve">   WISEMEN    </w:t>
      </w:r>
      <w:r>
        <w:t xml:space="preserve">   HEROD    </w:t>
      </w:r>
      <w:r>
        <w:t xml:space="preserve">   CENSUS    </w:t>
      </w:r>
      <w:r>
        <w:t xml:space="preserve">   BETHLEHEM    </w:t>
      </w:r>
      <w:r>
        <w:t xml:space="preserve">   MANGER    </w:t>
      </w:r>
      <w:r>
        <w:t xml:space="preserve">   STABLE    </w:t>
      </w:r>
      <w:r>
        <w:t xml:space="preserve">   JOHN    </w:t>
      </w:r>
      <w:r>
        <w:t xml:space="preserve">   ELIZABETH    </w:t>
      </w:r>
      <w:r>
        <w:t xml:space="preserve">   DONKEY    </w:t>
      </w:r>
      <w:r>
        <w:t xml:space="preserve">   COW    </w:t>
      </w:r>
      <w:r>
        <w:t xml:space="preserve">   CAMEL    </w:t>
      </w:r>
      <w:r>
        <w:t xml:space="preserve">   SHEEP    </w:t>
      </w:r>
      <w:r>
        <w:t xml:space="preserve">   NAZARETH    </w:t>
      </w:r>
      <w:r>
        <w:t xml:space="preserve">   MARY    </w:t>
      </w:r>
      <w:r>
        <w:t xml:space="preserve">   JESUS    </w:t>
      </w:r>
      <w:r>
        <w:t xml:space="preserve">   BIBLE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Promise: The Birth of the Messiah</dc:title>
  <dcterms:created xsi:type="dcterms:W3CDTF">2021-10-11T19:27:06Z</dcterms:created>
  <dcterms:modified xsi:type="dcterms:W3CDTF">2021-10-11T19:27:06Z</dcterms:modified>
</cp:coreProperties>
</file>