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Promise of a Coming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michael    </w:t>
      </w:r>
      <w:r>
        <w:t xml:space="preserve">   eric    </w:t>
      </w:r>
      <w:r>
        <w:t xml:space="preserve">   mackenzie    </w:t>
      </w:r>
      <w:r>
        <w:t xml:space="preserve">   declaration    </w:t>
      </w:r>
      <w:r>
        <w:t xml:space="preserve">   donkey    </w:t>
      </w:r>
      <w:r>
        <w:t xml:space="preserve">   humble    </w:t>
      </w:r>
      <w:r>
        <w:t xml:space="preserve">   victorious    </w:t>
      </w:r>
      <w:r>
        <w:t xml:space="preserve">   righteous    </w:t>
      </w:r>
      <w:r>
        <w:t xml:space="preserve">   zion    </w:t>
      </w:r>
      <w:r>
        <w:t xml:space="preserve">   sword    </w:t>
      </w:r>
      <w:r>
        <w:t xml:space="preserve">   vine    </w:t>
      </w:r>
      <w:r>
        <w:t xml:space="preserve">   figtree    </w:t>
      </w:r>
      <w:r>
        <w:t xml:space="preserve">   neighbor    </w:t>
      </w:r>
      <w:r>
        <w:t xml:space="preserve">   inscription    </w:t>
      </w:r>
      <w:r>
        <w:t xml:space="preserve">   engrave    </w:t>
      </w:r>
      <w:r>
        <w:t xml:space="preserve">   joshua    </w:t>
      </w:r>
      <w:r>
        <w:t xml:space="preserve">   stone    </w:t>
      </w:r>
      <w:r>
        <w:t xml:space="preserve">   branch    </w:t>
      </w:r>
      <w:r>
        <w:t xml:space="preserve">   servant    </w:t>
      </w:r>
      <w:r>
        <w:t xml:space="preserve">   colleagues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Promise of a Coming King</dc:title>
  <dcterms:created xsi:type="dcterms:W3CDTF">2021-10-11T19:27:11Z</dcterms:created>
  <dcterms:modified xsi:type="dcterms:W3CDTF">2021-10-11T19:27:11Z</dcterms:modified>
</cp:coreProperties>
</file>