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Promise of a New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Angels flew down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of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grew and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not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Married to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came and saved our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them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Solomon's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to Solomon and complained about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Solomon married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temple was built here for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Touched Isaiah's lips with hot caol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Solomon ordered this to be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 of a New King</dc:title>
  <dcterms:created xsi:type="dcterms:W3CDTF">2021-10-11T19:25:48Z</dcterms:created>
  <dcterms:modified xsi:type="dcterms:W3CDTF">2021-10-11T19:25:48Z</dcterms:modified>
</cp:coreProperties>
</file>