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Promised Messiah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Allah    </w:t>
      </w:r>
      <w:r>
        <w:t xml:space="preserve">   Quran    </w:t>
      </w:r>
      <w:r>
        <w:t xml:space="preserve">   Qadian    </w:t>
      </w:r>
      <w:r>
        <w:t xml:space="preserve">   Ghulam Ahmad    </w:t>
      </w:r>
      <w:r>
        <w:t xml:space="preserve">   Messiah    </w:t>
      </w:r>
      <w:r>
        <w:t xml:space="preserve">   accept him    </w:t>
      </w:r>
      <w:r>
        <w:t xml:space="preserve">   spiritual    </w:t>
      </w:r>
      <w:r>
        <w:t xml:space="preserve">   life    </w:t>
      </w:r>
      <w:r>
        <w:t xml:space="preserve">   unique    </w:t>
      </w:r>
      <w:r>
        <w:t xml:space="preserve">   month of fasting    </w:t>
      </w:r>
      <w:r>
        <w:t xml:space="preserve">   eclipsed    </w:t>
      </w:r>
      <w:r>
        <w:t xml:space="preserve">   sun    </w:t>
      </w:r>
      <w:r>
        <w:t xml:space="preserve">   moon    </w:t>
      </w:r>
      <w:r>
        <w:t xml:space="preserve">   ancient scriptures    </w:t>
      </w:r>
      <w:r>
        <w:t xml:space="preserve">   Bible    </w:t>
      </w:r>
      <w:r>
        <w:t xml:space="preserve">   Jesus    </w:t>
      </w:r>
      <w:r>
        <w:t xml:space="preserve">   advent    </w:t>
      </w:r>
      <w:r>
        <w:t xml:space="preserve">   Imam Mahdi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Promised Messiah</dc:title>
  <dcterms:created xsi:type="dcterms:W3CDTF">2021-10-11T19:25:34Z</dcterms:created>
  <dcterms:modified xsi:type="dcterms:W3CDTF">2021-10-11T19:25:34Z</dcterms:modified>
</cp:coreProperties>
</file>