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Promised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Forgiveness    </w:t>
      </w:r>
      <w:r>
        <w:t xml:space="preserve">   Holy    </w:t>
      </w:r>
      <w:r>
        <w:t xml:space="preserve">   Jesus    </w:t>
      </w:r>
      <w:r>
        <w:t xml:space="preserve">   Cross    </w:t>
      </w:r>
      <w:r>
        <w:t xml:space="preserve">   Promise    </w:t>
      </w:r>
      <w:r>
        <w:t xml:space="preserve">   Heaven    </w:t>
      </w:r>
      <w:r>
        <w:t xml:space="preserve">   King    </w:t>
      </w:r>
      <w:r>
        <w:t xml:space="preserve">   Saviour    </w:t>
      </w:r>
      <w:r>
        <w:t xml:space="preserve">   Lord    </w:t>
      </w:r>
      <w:r>
        <w:t xml:space="preserve">   God    </w:t>
      </w:r>
      <w:r>
        <w:t xml:space="preserve">   Christmas    </w:t>
      </w:r>
      <w:r>
        <w:t xml:space="preserve">   Faith    </w:t>
      </w:r>
      <w:r>
        <w:t xml:space="preserve">   Messiah    </w:t>
      </w:r>
      <w:r>
        <w:t xml:space="preserve">   Christian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Promised One</dc:title>
  <dcterms:created xsi:type="dcterms:W3CDTF">2021-10-11T19:26:11Z</dcterms:created>
  <dcterms:modified xsi:type="dcterms:W3CDTF">2021-10-11T19:26:11Z</dcterms:modified>
</cp:coreProperties>
</file>