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Promised Saviour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Alive    </w:t>
      </w:r>
      <w:r>
        <w:t xml:space="preserve">   Died    </w:t>
      </w:r>
      <w:r>
        <w:t xml:space="preserve">   Easter    </w:t>
      </w:r>
      <w:r>
        <w:t xml:space="preserve">   Forgiven    </w:t>
      </w:r>
      <w:r>
        <w:t xml:space="preserve">   God    </w:t>
      </w:r>
      <w:r>
        <w:t xml:space="preserve">   Grace    </w:t>
      </w:r>
      <w:r>
        <w:t xml:space="preserve">   Jesus    </w:t>
      </w:r>
      <w:r>
        <w:t xml:space="preserve">   Lord    </w:t>
      </w:r>
      <w:r>
        <w:t xml:space="preserve">   Love    </w:t>
      </w:r>
      <w:r>
        <w:t xml:space="preserve">   Power    </w:t>
      </w:r>
      <w:r>
        <w:t xml:space="preserve">   Promise    </w:t>
      </w:r>
      <w:r>
        <w:t xml:space="preserve">   Resurrected    </w:t>
      </w:r>
      <w:r>
        <w:t xml:space="preserve">   Saviour    </w:t>
      </w:r>
      <w:r>
        <w:t xml:space="preserve">   Sins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Promised Saviour</dc:title>
  <dcterms:created xsi:type="dcterms:W3CDTF">2021-10-11T19:27:23Z</dcterms:created>
  <dcterms:modified xsi:type="dcterms:W3CDTF">2021-10-11T19:27:23Z</dcterms:modified>
</cp:coreProperties>
</file>