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Promises of BioTechnology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Layer    </w:t>
      </w:r>
      <w:r>
        <w:t xml:space="preserve">   Human    </w:t>
      </w:r>
      <w:r>
        <w:t xml:space="preserve">   Replicator    </w:t>
      </w:r>
      <w:r>
        <w:t xml:space="preserve">   Rejection    </w:t>
      </w:r>
      <w:r>
        <w:t xml:space="preserve">   Maturation    </w:t>
      </w:r>
      <w:r>
        <w:t xml:space="preserve">   Skin    </w:t>
      </w:r>
      <w:r>
        <w:t xml:space="preserve">   Prevision    </w:t>
      </w:r>
      <w:r>
        <w:t xml:space="preserve">   Costly    </w:t>
      </w:r>
      <w:r>
        <w:t xml:space="preserve">   Laser    </w:t>
      </w:r>
      <w:r>
        <w:t xml:space="preserve">   Three    </w:t>
      </w:r>
      <w:r>
        <w:t xml:space="preserve">   Cells    </w:t>
      </w:r>
      <w:r>
        <w:t xml:space="preserve">   Microextrusion    </w:t>
      </w:r>
      <w:r>
        <w:t xml:space="preserve">   Liver    </w:t>
      </w:r>
      <w:r>
        <w:t xml:space="preserve">   Stereolithography    </w:t>
      </w:r>
      <w:r>
        <w:t xml:space="preserve">   Stratasys    </w:t>
      </w:r>
      <w:r>
        <w:t xml:space="preserve">   Loreal    </w:t>
      </w:r>
      <w:r>
        <w:t xml:space="preserve">   DSystems    </w:t>
      </w:r>
      <w:r>
        <w:t xml:space="preserve">   Additive Manufacturing    </w:t>
      </w:r>
      <w:r>
        <w:t xml:space="preserve">   Plastic Skull    </w:t>
      </w:r>
      <w:r>
        <w:t xml:space="preserve">   RepRap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Promises of BioTechnology Word Search</dc:title>
  <dcterms:created xsi:type="dcterms:W3CDTF">2021-10-11T19:26:40Z</dcterms:created>
  <dcterms:modified xsi:type="dcterms:W3CDTF">2021-10-11T19:26:40Z</dcterms:modified>
</cp:coreProperties>
</file>