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Promises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did it all _____________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= her but a male =__________________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adoring praise is called??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will _________ the shovel to dig.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said at the end of a prayer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made a _____________ to not flood the earth again.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title  for Jesus is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OUT but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few but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Promises of God</dc:title>
  <dcterms:created xsi:type="dcterms:W3CDTF">2021-10-11T19:25:45Z</dcterms:created>
  <dcterms:modified xsi:type="dcterms:W3CDTF">2021-10-11T19:25:45Z</dcterms:modified>
</cp:coreProperties>
</file>