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Integrated Marketing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</dc:title>
  <dcterms:created xsi:type="dcterms:W3CDTF">2021-10-11T19:26:50Z</dcterms:created>
  <dcterms:modified xsi:type="dcterms:W3CDTF">2021-10-11T19:26:50Z</dcterms:modified>
</cp:coreProperties>
</file>