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Prophecy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Daedalus?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went on the quest with Annabeth?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ancient inventor?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entrance to the Labyrinth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Quintus give Percy before the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given the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Luke possessed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people were betrayed by the Titans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heroes trying to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 was first encountered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reforging Kronos's scythe?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they trying to stop?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Prophecy</dc:title>
  <dcterms:created xsi:type="dcterms:W3CDTF">2021-10-11T19:25:43Z</dcterms:created>
  <dcterms:modified xsi:type="dcterms:W3CDTF">2021-10-11T19:25:43Z</dcterms:modified>
</cp:coreProperties>
</file>