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Prophet 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Nebuchadnezzar    </w:t>
      </w:r>
      <w:r>
        <w:t xml:space="preserve">   Hebrew    </w:t>
      </w:r>
      <w:r>
        <w:t xml:space="preserve">   Israelite    </w:t>
      </w:r>
      <w:r>
        <w:t xml:space="preserve">   Knowledge    </w:t>
      </w:r>
      <w:r>
        <w:t xml:space="preserve">   Deliver    </w:t>
      </w:r>
      <w:r>
        <w:t xml:space="preserve">   Commitment    </w:t>
      </w:r>
      <w:r>
        <w:t xml:space="preserve">   Hope    </w:t>
      </w:r>
      <w:r>
        <w:t xml:space="preserve">   Faith    </w:t>
      </w:r>
      <w:r>
        <w:t xml:space="preserve">   Trust    </w:t>
      </w:r>
      <w:r>
        <w:t xml:space="preserve">   Prays    </w:t>
      </w:r>
      <w:r>
        <w:t xml:space="preserve">   God    </w:t>
      </w:r>
      <w:r>
        <w:t xml:space="preserve">   Babylon    </w:t>
      </w:r>
      <w:r>
        <w:t xml:space="preserve">   Promise    </w:t>
      </w:r>
      <w:r>
        <w:t xml:space="preserve">   Lion Den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 Daniel</dc:title>
  <dcterms:created xsi:type="dcterms:W3CDTF">2021-10-11T19:26:42Z</dcterms:created>
  <dcterms:modified xsi:type="dcterms:W3CDTF">2021-10-11T19:26:42Z</dcterms:modified>
</cp:coreProperties>
</file>