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Prophet Isaiah</w:t>
      </w:r>
    </w:p>
    <w:p>
      <w:pPr>
        <w:pStyle w:val="Questions"/>
      </w:pPr>
      <w:r>
        <w:t xml:space="preserve">1. LISBBNNAYOA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ESMGEAS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HOPPTER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RADEM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INKG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HPUSEIMNTN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PRAY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OPHE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HSAIAI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ESNMEIE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AGINLGHU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Babylonians    </w:t>
      </w:r>
      <w:r>
        <w:t xml:space="preserve">   Message    </w:t>
      </w:r>
      <w:r>
        <w:t xml:space="preserve">   Prophet    </w:t>
      </w:r>
      <w:r>
        <w:t xml:space="preserve">   Dream    </w:t>
      </w:r>
      <w:r>
        <w:t xml:space="preserve">   King    </w:t>
      </w:r>
      <w:r>
        <w:t xml:space="preserve">   Punishment    </w:t>
      </w:r>
      <w:r>
        <w:t xml:space="preserve">   Pray    </w:t>
      </w:r>
      <w:r>
        <w:t xml:space="preserve">   God    </w:t>
      </w:r>
      <w:r>
        <w:t xml:space="preserve">   Hope    </w:t>
      </w:r>
      <w:r>
        <w:t xml:space="preserve">   Isaiah    </w:t>
      </w:r>
      <w:r>
        <w:t xml:space="preserve">   Enemies    </w:t>
      </w:r>
      <w:r>
        <w:t xml:space="preserve">   Laughing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Prophet Isaiah</dc:title>
  <dcterms:created xsi:type="dcterms:W3CDTF">2021-10-11T19:26:33Z</dcterms:created>
  <dcterms:modified xsi:type="dcterms:W3CDTF">2021-10-11T19:26:33Z</dcterms:modified>
</cp:coreProperties>
</file>