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Prophet Isaiah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coal    </w:t>
      </w:r>
      <w:r>
        <w:t xml:space="preserve">   Assyria    </w:t>
      </w:r>
      <w:r>
        <w:t xml:space="preserve">   Uzziah    </w:t>
      </w:r>
      <w:r>
        <w:t xml:space="preserve">   prophecy    </w:t>
      </w:r>
      <w:r>
        <w:t xml:space="preserve">   messiah    </w:t>
      </w:r>
      <w:r>
        <w:t xml:space="preserve">   salvation    </w:t>
      </w:r>
      <w:r>
        <w:t xml:space="preserve">   Judgement    </w:t>
      </w:r>
      <w:r>
        <w:t xml:space="preserve">   vision    </w:t>
      </w:r>
      <w:r>
        <w:t xml:space="preserve">   Judah    </w:t>
      </w:r>
      <w:r>
        <w:t xml:space="preserve">   Israel    </w:t>
      </w:r>
      <w:r>
        <w:t xml:space="preserve">   Hezekiah    </w:t>
      </w:r>
      <w:r>
        <w:t xml:space="preserve">   seraphim    </w:t>
      </w:r>
      <w:r>
        <w:t xml:space="preserve">   Isaiah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Prophet Isaiah</dc:title>
  <dcterms:created xsi:type="dcterms:W3CDTF">2021-10-11T19:25:48Z</dcterms:created>
  <dcterms:modified xsi:type="dcterms:W3CDTF">2021-10-11T19:25:48Z</dcterms:modified>
</cp:coreProperties>
</file>