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Isaiah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protects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___________ conquers many cities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prophesies that Assyria will be defeated and King _____________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sends ____________ to Jerusalem to threaten King Hezekiah.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Hezekiah _______ is lengthened.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________ will know Jesus is the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Hezekiah prays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Hezekiah asks Isaiah to _________ for help to save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a righteous king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wicked will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prophesies the second coming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but, the _____________ will be lifted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will wear ______ when he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last days the righteous will be watched over and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Isaiah</dc:title>
  <dcterms:created xsi:type="dcterms:W3CDTF">2022-08-22T22:24:25Z</dcterms:created>
  <dcterms:modified xsi:type="dcterms:W3CDTF">2022-08-22T22:24:25Z</dcterms:modified>
</cp:coreProperties>
</file>