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Prophet Isaiah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watchmen    </w:t>
      </w:r>
      <w:r>
        <w:t xml:space="preserve">   Atonement    </w:t>
      </w:r>
      <w:r>
        <w:t xml:space="preserve">   Christ    </w:t>
      </w:r>
      <w:r>
        <w:t xml:space="preserve">   jesus    </w:t>
      </w:r>
      <w:r>
        <w:t xml:space="preserve">   Prophecy    </w:t>
      </w:r>
      <w:r>
        <w:t xml:space="preserve">   book of mormon    </w:t>
      </w:r>
      <w:r>
        <w:t xml:space="preserve">   ancient    </w:t>
      </w:r>
      <w:r>
        <w:t xml:space="preserve">   Bible    </w:t>
      </w:r>
      <w:r>
        <w:t xml:space="preserve">   hezekiah    </w:t>
      </w:r>
      <w:r>
        <w:t xml:space="preserve">   Jerusalem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 Isaiah</dc:title>
  <dcterms:created xsi:type="dcterms:W3CDTF">2021-10-11T19:27:10Z</dcterms:created>
  <dcterms:modified xsi:type="dcterms:W3CDTF">2021-10-11T19:27:10Z</dcterms:modified>
</cp:coreProperties>
</file>