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Arabs where known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tribe in the Hijaz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the Prophet migrated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Hijaz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regions in the Arabia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custodian of the Kabah when the great-grandfather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land to the East of the Hijaz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the Prophet's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name of the Prophet's lineage from the father's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is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blessed place within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the Prophet's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Sacred place in Islamic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Prophet's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well in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Masjid is the history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the nation of Arabs; ruled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Prophet Ibrahim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Ismail son, who was responsible for the Kabah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Prophet Ismail and his mother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Arabs, before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Prophet's uncle who looked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staunch enemy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uncle who passed away at the battle of Uhud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great-grandfather of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Prophet Ismail's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Prophet's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mountain in Madinah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sons did Prophet Ismail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the Prophet's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of Islam</dc:title>
  <dcterms:created xsi:type="dcterms:W3CDTF">2021-10-11T19:25:51Z</dcterms:created>
  <dcterms:modified xsi:type="dcterms:W3CDTF">2021-10-11T19:25:51Z</dcterms:modified>
</cp:coreProperties>
</file>