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of Yonwood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book of this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of the year was this book originally published?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this book part of a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word in the title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this book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Mrs. Beeson tell Grover he had to get rid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there a movie for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mayor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Otis?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one of Nickie's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another one of Nickie's best friends?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was published after this book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was published before this book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genre is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Hoyt McMcoy seen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recommend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Crystle?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is this book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Nickie's parents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of Yonwood</dc:title>
  <dcterms:created xsi:type="dcterms:W3CDTF">2021-10-11T19:26:58Z</dcterms:created>
  <dcterms:modified xsi:type="dcterms:W3CDTF">2021-10-11T19:26:58Z</dcterms:modified>
</cp:coreProperties>
</file>