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Isaiah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  <w:r>
        <w:t xml:space="preserve">   Elijah    </w:t>
      </w:r>
      <w:r>
        <w:t xml:space="preserve">   Elisha    </w:t>
      </w:r>
      <w:r>
        <w:t xml:space="preserve">   Sirach    </w:t>
      </w:r>
      <w:r>
        <w:t xml:space="preserve">   Ezekiel    </w:t>
      </w:r>
      <w:r>
        <w:t xml:space="preserve">   Prophets    </w:t>
      </w:r>
      <w:r>
        <w:t xml:space="preserve">   John the Baptist    </w:t>
      </w:r>
      <w:r>
        <w:t xml:space="preserve">   God's Messengers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Prophets</dc:title>
  <dcterms:created xsi:type="dcterms:W3CDTF">2021-10-11T19:25:40Z</dcterms:created>
  <dcterms:modified xsi:type="dcterms:W3CDTF">2021-10-11T19:25:40Z</dcterms:modified>
</cp:coreProperties>
</file>