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Prophets Before the Exile</w:t>
      </w:r>
    </w:p>
    <w:p>
      <w:pPr>
        <w:pStyle w:val="Questions"/>
      </w:pPr>
      <w:r>
        <w:t xml:space="preserve">1. POSPTREH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IELMNAUM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SOMA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AAHDIOB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ELEIX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HSAEO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MEDO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ISVNSIO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HSIAIA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Prophets Before the Exile</dc:title>
  <dcterms:created xsi:type="dcterms:W3CDTF">2021-10-11T19:26:54Z</dcterms:created>
  <dcterms:modified xsi:type="dcterms:W3CDTF">2021-10-11T19:26:54Z</dcterms:modified>
</cp:coreProperties>
</file>