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Prophets of Allah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Muslims don't eat ______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pillar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sayings of our prophet were recorded in the 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prayer of the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holy book that was revealed to our prophet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prophet guided his people through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 is the last prophet of Allah sent to mankind.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judge must always be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ninth month in the Islamic calender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chosen by Allah to guide mankind towards tawheed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Muslims only eat _____ 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Allah created all ____ to worship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for Muslims to worship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Hajar ran between _______ and Marawah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 The Prophet that could cure the blind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lives his life according to Allah's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Prophet _____ was the sun of Yaqoob (AS)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Arabic word for knowledge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Leads the prayers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Prophets of Allah </dc:title>
  <dcterms:created xsi:type="dcterms:W3CDTF">2021-10-11T19:27:08Z</dcterms:created>
  <dcterms:modified xsi:type="dcterms:W3CDTF">2021-10-11T19:27:08Z</dcterms:modified>
</cp:coreProperties>
</file>