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Prophets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Isaac    </w:t>
      </w:r>
      <w:r>
        <w:t xml:space="preserve">   Jacob    </w:t>
      </w:r>
      <w:r>
        <w:t xml:space="preserve">   Ismael    </w:t>
      </w:r>
      <w:r>
        <w:t xml:space="preserve">   Ibrahim    </w:t>
      </w:r>
      <w:r>
        <w:t xml:space="preserve">   Hud    </w:t>
      </w:r>
      <w:r>
        <w:t xml:space="preserve">   Solomon    </w:t>
      </w:r>
      <w:r>
        <w:t xml:space="preserve">   David    </w:t>
      </w:r>
      <w:r>
        <w:t xml:space="preserve">   Moses    </w:t>
      </w:r>
      <w:r>
        <w:t xml:space="preserve">   Abel    </w:t>
      </w:r>
      <w:r>
        <w:t xml:space="preserve">   Cain    </w:t>
      </w:r>
      <w:r>
        <w:t xml:space="preserve">   Adam    </w:t>
      </w:r>
      <w:r>
        <w:t xml:space="preserve">   Jesus    </w:t>
      </w:r>
      <w:r>
        <w:t xml:space="preserve">   John    </w:t>
      </w:r>
      <w:r>
        <w:t xml:space="preserve">   Muhammed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Prophets of Islam</dc:title>
  <dcterms:created xsi:type="dcterms:W3CDTF">2021-10-11T19:27:36Z</dcterms:created>
  <dcterms:modified xsi:type="dcterms:W3CDTF">2021-10-11T19:27:36Z</dcterms:modified>
</cp:coreProperties>
</file>